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36"/>
          <w:szCs w:val="24"/>
        </w:rPr>
      </w:pPr>
      <w:r>
        <w:rPr>
          <w:b/>
          <w:sz w:val="36"/>
          <w:szCs w:val="24"/>
        </w:rPr>
      </w:r>
    </w:p>
    <w:p>
      <w:pPr>
        <w:pStyle w:val="Normal"/>
        <w:jc w:val="center"/>
        <w:rPr>
          <w:b/>
          <w:b/>
          <w:sz w:val="40"/>
          <w:szCs w:val="28"/>
        </w:rPr>
      </w:pPr>
      <w:r>
        <w:rPr>
          <w:b/>
          <w:sz w:val="36"/>
          <w:szCs w:val="24"/>
        </w:rPr>
        <w:t>Roteiro para solicitação de matérias (</w:t>
      </w:r>
      <w:r>
        <w:rPr>
          <w:b/>
          <w:i/>
          <w:sz w:val="36"/>
          <w:szCs w:val="24"/>
        </w:rPr>
        <w:t>Briefing</w:t>
      </w:r>
      <w:r>
        <w:rPr>
          <w:b/>
          <w:sz w:val="36"/>
          <w:szCs w:val="24"/>
        </w:rPr>
        <w:t>)</w:t>
      </w:r>
    </w:p>
    <w:p>
      <w:pPr>
        <w:pStyle w:val="Normal"/>
        <w:spacing w:lineRule="auto" w:line="480"/>
        <w:jc w:val="center"/>
        <w:rPr>
          <w:sz w:val="20"/>
          <w:szCs w:val="24"/>
        </w:rPr>
      </w:pPr>
      <w:r>
        <w:rPr>
          <w:sz w:val="20"/>
          <w:szCs w:val="24"/>
        </w:rPr>
        <w:t>Para nos ajudar na elaboração da matéria, responda as seguintes perguntas:</w:t>
      </w:r>
    </w:p>
    <w:p>
      <w:pPr>
        <w:pStyle w:val="Normal"/>
        <w:spacing w:lineRule="auto" w:line="480"/>
        <w:jc w:val="center"/>
        <w:rPr>
          <w:sz w:val="20"/>
          <w:szCs w:val="24"/>
        </w:rPr>
      </w:pPr>
      <w:r>
        <w:rPr>
          <w:sz w:val="20"/>
          <w:szCs w:val="24"/>
        </w:rPr>
      </w:r>
    </w:p>
    <w:p>
      <w:pPr>
        <w:pStyle w:val="Normal"/>
        <w:jc w:val="both"/>
        <w:rPr>
          <w:b/>
          <w:b/>
          <w:szCs w:val="24"/>
        </w:rPr>
      </w:pPr>
      <w:r>
        <w:rPr>
          <w:b/>
          <w:sz w:val="24"/>
          <w:szCs w:val="24"/>
        </w:rPr>
        <w:t xml:space="preserve">Quem é o solicitante? </w:t>
      </w:r>
      <w:r>
        <w:rPr>
          <w:szCs w:val="24"/>
        </w:rPr>
        <w:t>(</w:t>
      </w:r>
      <w:r>
        <w:rPr>
          <w:sz w:val="20"/>
          <w:szCs w:val="24"/>
        </w:rPr>
        <w:t>setor responsável / contatos (telefone/e-mail/função)</w:t>
      </w:r>
      <w:r>
        <w:rPr>
          <w:b/>
          <w:sz w:val="20"/>
          <w:szCs w:val="24"/>
        </w:rPr>
        <w:t>:</w:t>
      </w:r>
    </w:p>
    <w:p>
      <w:pPr>
        <w:pStyle w:val="Normal"/>
        <w:jc w:val="both"/>
        <w:rPr>
          <w:b/>
          <w:b/>
          <w:szCs w:val="24"/>
        </w:rPr>
      </w:pPr>
      <w:r>
        <w:rPr>
          <w:b/>
          <w:szCs w:val="24"/>
        </w:rPr>
        <w:softHyphen/>
        <w:softHyphen/>
        <w:softHyphen/>
        <w:softHyphen/>
      </w:r>
    </w:p>
    <w:p>
      <w:pPr>
        <w:pStyle w:val="Normal"/>
        <w:jc w:val="both"/>
        <w:rPr>
          <w:b/>
          <w:b/>
          <w:szCs w:val="24"/>
        </w:rPr>
      </w:pPr>
      <w:r>
        <w:rPr>
          <w:b/>
          <w:sz w:val="24"/>
          <w:szCs w:val="24"/>
        </w:rPr>
        <w:t>O que é o evento</w:t>
      </w:r>
      <w:r>
        <w:rPr>
          <w:b/>
          <w:szCs w:val="24"/>
        </w:rPr>
        <w:t xml:space="preserve"> </w:t>
      </w:r>
      <w:r>
        <w:rPr>
          <w:sz w:val="20"/>
          <w:szCs w:val="24"/>
        </w:rPr>
        <w:t>(tipo e nome / Ex.: Seminário ‘A ética no trabalho’)</w:t>
      </w:r>
      <w:r>
        <w:rPr>
          <w:b/>
          <w:sz w:val="20"/>
          <w:szCs w:val="24"/>
        </w:rPr>
        <w:t xml:space="preserve"> </w:t>
      </w:r>
      <w:r>
        <w:rPr>
          <w:sz w:val="20"/>
          <w:szCs w:val="24"/>
        </w:rPr>
        <w:t>ou</w:t>
      </w:r>
      <w:r>
        <w:rPr>
          <w:b/>
          <w:sz w:val="20"/>
          <w:szCs w:val="24"/>
        </w:rPr>
        <w:t xml:space="preserve"> </w:t>
      </w:r>
      <w:r>
        <w:rPr>
          <w:b/>
          <w:sz w:val="28"/>
          <w:szCs w:val="24"/>
        </w:rPr>
        <w:t>assunto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principal da matéria?</w:t>
      </w:r>
      <w:r>
        <w:rPr>
          <w:b/>
          <w:sz w:val="24"/>
          <w:szCs w:val="24"/>
        </w:rPr>
        <w:t xml:space="preserve"> </w:t>
      </w:r>
      <w:r>
        <w:rPr>
          <w:sz w:val="20"/>
          <w:szCs w:val="24"/>
        </w:rPr>
        <w:t>(Ex.: Alunos do Campus Lagarto realizam pesquisa na área de robótica):</w:t>
      </w:r>
    </w:p>
    <w:p>
      <w:pPr>
        <w:pStyle w:val="Normal"/>
        <w:jc w:val="both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jc w:val="both"/>
        <w:rPr>
          <w:b/>
          <w:b/>
          <w:sz w:val="20"/>
          <w:szCs w:val="24"/>
        </w:rPr>
      </w:pPr>
      <w:r>
        <w:rPr>
          <w:b/>
          <w:sz w:val="24"/>
          <w:szCs w:val="24"/>
        </w:rPr>
        <w:t xml:space="preserve">Onde e quando vai ser? </w:t>
      </w:r>
      <w:r>
        <w:rPr>
          <w:sz w:val="20"/>
          <w:szCs w:val="24"/>
        </w:rPr>
        <w:t xml:space="preserve">(Data / Horário / Local </w:t>
      </w:r>
      <w:r>
        <w:rPr>
          <w:b/>
          <w:sz w:val="20"/>
          <w:szCs w:val="24"/>
        </w:rPr>
        <w:t xml:space="preserve">- </w:t>
      </w:r>
      <w:r>
        <w:rPr>
          <w:sz w:val="20"/>
          <w:szCs w:val="24"/>
        </w:rPr>
        <w:t>Informações válidas apenas no caso dos eventos)</w:t>
      </w:r>
      <w:r>
        <w:rPr>
          <w:b/>
          <w:sz w:val="20"/>
          <w:szCs w:val="24"/>
        </w:rPr>
        <w:t>:</w:t>
      </w:r>
    </w:p>
    <w:p>
      <w:pPr>
        <w:pStyle w:val="Normal"/>
        <w:jc w:val="both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jc w:val="both"/>
        <w:rPr>
          <w:b/>
          <w:b/>
          <w:szCs w:val="24"/>
        </w:rPr>
      </w:pPr>
      <w:r>
        <w:rPr>
          <w:b/>
          <w:sz w:val="24"/>
          <w:szCs w:val="24"/>
        </w:rPr>
        <w:t>Como será o evento?</w:t>
      </w:r>
      <w:r>
        <w:rPr>
          <w:b/>
          <w:szCs w:val="24"/>
        </w:rPr>
        <w:t xml:space="preserve"> </w:t>
      </w:r>
      <w:r>
        <w:rPr>
          <w:sz w:val="20"/>
          <w:szCs w:val="24"/>
        </w:rPr>
        <w:t>(Detalhamento do assunto principal da matéria.</w:t>
      </w:r>
      <w:r>
        <w:rPr/>
        <w:t xml:space="preserve"> É</w:t>
      </w:r>
      <w:r>
        <w:rPr>
          <w:sz w:val="20"/>
          <w:szCs w:val="24"/>
        </w:rPr>
        <w:t xml:space="preserve"> necessário se inscrever? Onde? Até quando? É pago ou gratuito? - Informações válidas apenas no caso dos eventos)</w:t>
      </w:r>
    </w:p>
    <w:p>
      <w:pPr>
        <w:pStyle w:val="Normal"/>
        <w:jc w:val="both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jc w:val="both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jc w:val="both"/>
        <w:rPr>
          <w:b/>
          <w:b/>
          <w:szCs w:val="24"/>
        </w:rPr>
      </w:pPr>
      <w:r>
        <w:rPr>
          <w:b/>
          <w:sz w:val="24"/>
          <w:szCs w:val="24"/>
        </w:rPr>
        <w:t xml:space="preserve">Qual a importância </w:t>
      </w:r>
      <w:r>
        <w:rPr>
          <w:b/>
          <w:szCs w:val="24"/>
        </w:rPr>
        <w:t>do evento ou tema da matéria para a comunidade acadêmica do IFS?</w:t>
      </w:r>
    </w:p>
    <w:p>
      <w:pPr>
        <w:pStyle w:val="Normal"/>
        <w:jc w:val="both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jc w:val="both"/>
        <w:rPr>
          <w:b/>
          <w:b/>
          <w:szCs w:val="24"/>
        </w:rPr>
      </w:pPr>
      <w:r>
        <w:rPr>
          <w:b/>
          <w:sz w:val="24"/>
          <w:szCs w:val="24"/>
        </w:rPr>
        <w:t xml:space="preserve">A quem </w:t>
      </w:r>
      <w:r>
        <w:rPr>
          <w:sz w:val="20"/>
          <w:szCs w:val="24"/>
        </w:rPr>
        <w:t>(público-alvo)</w:t>
      </w:r>
      <w:r>
        <w:rPr>
          <w:b/>
          <w:szCs w:val="24"/>
        </w:rPr>
        <w:t xml:space="preserve"> a matéria será dirigida?</w:t>
      </w:r>
    </w:p>
    <w:p>
      <w:pPr>
        <w:pStyle w:val="Normal"/>
        <w:jc w:val="both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jc w:val="both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jc w:val="both"/>
        <w:rPr>
          <w:b/>
          <w:b/>
          <w:szCs w:val="24"/>
        </w:rPr>
      </w:pPr>
      <w:r>
        <w:rPr>
          <w:b/>
          <w:szCs w:val="24"/>
        </w:rPr>
        <w:t>OBSERVAÇÕES:</w:t>
      </w:r>
    </w:p>
    <w:p>
      <w:pPr>
        <w:pStyle w:val="ListParagraph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 xml:space="preserve">Anexar fotos </w:t>
      </w:r>
      <w:r>
        <w:rPr>
          <w:sz w:val="20"/>
          <w:szCs w:val="24"/>
        </w:rPr>
        <w:t>(no e-mail e não no documento do Word em formato JPEG – de preferência na proporção 800x600)</w:t>
      </w:r>
      <w:r>
        <w:rPr>
          <w:szCs w:val="24"/>
        </w:rPr>
        <w:t xml:space="preserve">, programação e material de divulgação </w:t>
      </w:r>
      <w:r>
        <w:rPr>
          <w:sz w:val="20"/>
          <w:szCs w:val="24"/>
        </w:rPr>
        <w:t>(cartaz, folder, marcas)</w:t>
      </w:r>
      <w:r>
        <w:rPr>
          <w:szCs w:val="24"/>
        </w:rPr>
        <w:t xml:space="preserve">. </w:t>
      </w:r>
    </w:p>
    <w:p>
      <w:pPr>
        <w:pStyle w:val="ListParagraph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Adicionar mais informações, caso considere necessário.</w:t>
      </w:r>
    </w:p>
    <w:p>
      <w:pPr>
        <w:pStyle w:val="ListParagraph"/>
        <w:numPr>
          <w:ilvl w:val="0"/>
          <w:numId w:val="1"/>
        </w:numPr>
        <w:spacing w:before="0" w:after="200"/>
        <w:contextualSpacing/>
        <w:jc w:val="both"/>
        <w:rPr/>
      </w:pPr>
      <w:r>
        <w:rPr>
          <w:szCs w:val="24"/>
        </w:rPr>
        <w:t xml:space="preserve">Enviar </w:t>
      </w:r>
      <w:r>
        <w:rPr>
          <w:i/>
          <w:szCs w:val="24"/>
        </w:rPr>
        <w:t>briefing</w:t>
      </w:r>
      <w:r>
        <w:rPr>
          <w:szCs w:val="24"/>
        </w:rPr>
        <w:t xml:space="preserve"> preenchido, no mínimo </w:t>
      </w:r>
      <w:r>
        <w:rPr>
          <w:b/>
          <w:szCs w:val="24"/>
        </w:rPr>
        <w:t>uma semana antes da data do evento</w:t>
      </w:r>
      <w:r>
        <w:rPr>
          <w:szCs w:val="24"/>
        </w:rPr>
        <w:t xml:space="preserve">, para o e-mail comunicacao@ifs.edu.br. </w:t>
      </w:r>
    </w:p>
    <w:sectPr>
      <w:headerReference w:type="default" r:id="rId2"/>
      <w:type w:val="nextPage"/>
      <w:pgSz w:w="11906" w:h="16838"/>
      <w:pgMar w:left="1701" w:right="1701" w:header="708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127000" distL="0" distR="0" simplePos="0" locked="0" layoutInCell="1" allowOverlap="1" relativeHeight="2">
          <wp:simplePos x="0" y="0"/>
          <wp:positionH relativeFrom="column">
            <wp:posOffset>124460</wp:posOffset>
          </wp:positionH>
          <wp:positionV relativeFrom="paragraph">
            <wp:posOffset>26035</wp:posOffset>
          </wp:positionV>
          <wp:extent cx="4980305" cy="762000"/>
          <wp:effectExtent l="0" t="0" r="0" b="0"/>
          <wp:wrapSquare wrapText="largest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8030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b3b4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t-BR" w:eastAsia="en-US" w:bidi="ar-SA"/>
    </w:rPr>
  </w:style>
  <w:style w:type="paragraph" w:styleId="Ttulo4">
    <w:name w:val="Título 4"/>
    <w:basedOn w:val="Normal"/>
    <w:next w:val="Normal"/>
    <w:link w:val="Ttulo4Char"/>
    <w:qFormat/>
    <w:rsid w:val="004b3b44"/>
    <w:pPr>
      <w:keepNext/>
      <w:spacing w:lineRule="auto" w:line="240" w:before="0" w:after="0"/>
      <w:jc w:val="center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4Char" w:customStyle="1">
    <w:name w:val="Título 4 Char"/>
    <w:basedOn w:val="DefaultParagraphFont"/>
    <w:link w:val="Ttulo4"/>
    <w:qFormat/>
    <w:rsid w:val="004b3b44"/>
    <w:rPr>
      <w:rFonts w:ascii="Times New Roman" w:hAnsi="Times New Roman" w:eastAsia="Times New Roman" w:cs="Times New Roman"/>
      <w:b/>
      <w:bCs/>
      <w:sz w:val="24"/>
      <w:szCs w:val="24"/>
      <w:lang w:eastAsia="pt-BR"/>
    </w:rPr>
  </w:style>
  <w:style w:type="character" w:styleId="LinkdaInternet">
    <w:name w:val="Link da Internet"/>
    <w:basedOn w:val="DefaultParagraphFont"/>
    <w:uiPriority w:val="99"/>
    <w:unhideWhenUsed/>
    <w:rsid w:val="004b3b44"/>
    <w:rPr>
      <w:color w:val="0000FF" w:themeColor="hyperlink"/>
      <w:u w:val="single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4b3b44"/>
    <w:rPr>
      <w:rFonts w:ascii="Tahoma" w:hAnsi="Tahoma" w:cs="Tahoma"/>
      <w:sz w:val="16"/>
      <w:szCs w:val="16"/>
    </w:rPr>
  </w:style>
  <w:style w:type="character" w:styleId="CabealhoChar" w:customStyle="1">
    <w:name w:val="Cabeçalho Char"/>
    <w:basedOn w:val="DefaultParagraphFont"/>
    <w:link w:val="Cabealho"/>
    <w:uiPriority w:val="99"/>
    <w:semiHidden/>
    <w:qFormat/>
    <w:rsid w:val="00de2021"/>
    <w:rPr/>
  </w:style>
  <w:style w:type="character" w:styleId="RodapChar" w:customStyle="1">
    <w:name w:val="Rodapé Char"/>
    <w:basedOn w:val="DefaultParagraphFont"/>
    <w:link w:val="Rodap"/>
    <w:uiPriority w:val="99"/>
    <w:semiHidden/>
    <w:qFormat/>
    <w:rsid w:val="00de2021"/>
    <w:rPr/>
  </w:style>
  <w:style w:type="character" w:styleId="ListLabel1">
    <w:name w:val="ListLabel 1"/>
    <w:qFormat/>
    <w:rPr>
      <w:rFonts w:cs="Courier New"/>
    </w:rPr>
  </w:style>
  <w:style w:type="paragraph" w:styleId="Ttulo">
    <w:name w:val="Título"/>
    <w:basedOn w:val="Normal"/>
    <w:next w:val="Corpodo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pPr/>
    <w:rPr>
      <w:rFonts w:cs="Ari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4b3b4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abealho">
    <w:name w:val="Cabeçalho"/>
    <w:basedOn w:val="Normal"/>
    <w:link w:val="CabealhoChar"/>
    <w:uiPriority w:val="99"/>
    <w:semiHidden/>
    <w:unhideWhenUsed/>
    <w:rsid w:val="00de2021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Rodapé"/>
    <w:basedOn w:val="Normal"/>
    <w:link w:val="RodapChar"/>
    <w:uiPriority w:val="99"/>
    <w:semiHidden/>
    <w:unhideWhenUsed/>
    <w:rsid w:val="00de2021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7645aa"/>
    <w:pPr>
      <w:spacing w:before="0" w:after="200"/>
      <w:ind w:left="720" w:hanging="0"/>
      <w:contextualSpacing/>
    </w:pPr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Application>LibreOffice/4.4.1.2$Windows_x86 LibreOffice_project/45e2de17089c24a1fa810c8f975a7171ba4cd432</Application>
  <Paragraphs>13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2016-12-15T13:01:00Z</dcterms:created>
  <dc:creator>najara.lima</dc:creator>
  <dc:language>pt-BR</dc:language>
  <dcterms:modified xsi:type="dcterms:W3CDTF">2020-01-16T11:36:47Z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